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description and personality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Ï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zezayer    </w:t>
      </w:r>
      <w:r>
        <w:t xml:space="preserve">   yeux bruns    </w:t>
      </w:r>
      <w:r>
        <w:t xml:space="preserve">   xenophobe    </w:t>
      </w:r>
      <w:r>
        <w:t xml:space="preserve">   webmaster    </w:t>
      </w:r>
      <w:r>
        <w:t xml:space="preserve">   Veux dire    </w:t>
      </w:r>
      <w:r>
        <w:t xml:space="preserve">   uni    </w:t>
      </w:r>
      <w:r>
        <w:t xml:space="preserve">   Timide    </w:t>
      </w:r>
      <w:r>
        <w:t xml:space="preserve">   sérieux    </w:t>
      </w:r>
      <w:r>
        <w:t xml:space="preserve">   raisonnable    </w:t>
      </w:r>
      <w:r>
        <w:t xml:space="preserve">   qualified    </w:t>
      </w:r>
      <w:r>
        <w:t xml:space="preserve">   Petit    </w:t>
      </w:r>
      <w:r>
        <w:t xml:space="preserve">   Optimiste    </w:t>
      </w:r>
      <w:r>
        <w:t xml:space="preserve">   Nouvellement    </w:t>
      </w:r>
      <w:r>
        <w:t xml:space="preserve">   Mince    </w:t>
      </w:r>
      <w:r>
        <w:t xml:space="preserve">   longues jambes    </w:t>
      </w:r>
      <w:r>
        <w:t xml:space="preserve">   kermesse    </w:t>
      </w:r>
      <w:r>
        <w:t xml:space="preserve">   Joyeux    </w:t>
      </w:r>
      <w:r>
        <w:t xml:space="preserve">   Idiot    </w:t>
      </w:r>
      <w:r>
        <w:t xml:space="preserve">   Heureux    </w:t>
      </w:r>
      <w:r>
        <w:t xml:space="preserve">   Grand    </w:t>
      </w:r>
      <w:r>
        <w:t xml:space="preserve">   Fiable    </w:t>
      </w:r>
      <w:r>
        <w:t xml:space="preserve">   Égoïste    </w:t>
      </w:r>
      <w:r>
        <w:t xml:space="preserve">   drôle    </w:t>
      </w:r>
      <w:r>
        <w:t xml:space="preserve">   Calme    </w:t>
      </w:r>
      <w:r>
        <w:t xml:space="preserve">   Belle    </w:t>
      </w:r>
      <w:r>
        <w:t xml:space="preserve">   Amical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description and personality words</dc:title>
  <dcterms:created xsi:type="dcterms:W3CDTF">2021-10-11T07:33:19Z</dcterms:created>
  <dcterms:modified xsi:type="dcterms:W3CDTF">2021-10-11T07:33:19Z</dcterms:modified>
</cp:coreProperties>
</file>