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pot de creme    </w:t>
      </w:r>
      <w:r>
        <w:t xml:space="preserve">   croissant    </w:t>
      </w:r>
      <w:r>
        <w:t xml:space="preserve">   flaugnarde    </w:t>
      </w:r>
      <w:r>
        <w:t xml:space="preserve">   tart    </w:t>
      </w:r>
      <w:r>
        <w:t xml:space="preserve">   calisson    </w:t>
      </w:r>
      <w:r>
        <w:t xml:space="preserve">   bavarian    </w:t>
      </w:r>
      <w:r>
        <w:t xml:space="preserve">   custard    </w:t>
      </w:r>
      <w:r>
        <w:t xml:space="preserve">   opera cake    </w:t>
      </w:r>
      <w:r>
        <w:t xml:space="preserve">   charlotte    </w:t>
      </w:r>
      <w:r>
        <w:t xml:space="preserve">   crepes    </w:t>
      </w:r>
      <w:r>
        <w:t xml:space="preserve">   souffle    </w:t>
      </w:r>
      <w:r>
        <w:t xml:space="preserve">   clafoutis    </w:t>
      </w:r>
      <w:r>
        <w:t xml:space="preserve">   profiterole    </w:t>
      </w:r>
      <w:r>
        <w:t xml:space="preserve">   creme brulee    </w:t>
      </w:r>
      <w:r>
        <w:t xml:space="preserve">   mousse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dessert</dc:title>
  <dcterms:created xsi:type="dcterms:W3CDTF">2021-10-11T07:32:36Z</dcterms:created>
  <dcterms:modified xsi:type="dcterms:W3CDTF">2021-10-11T07:32:36Z</dcterms:modified>
</cp:coreProperties>
</file>