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meet up with,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like,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begin,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draw,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(at)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love, to adore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er verbs</dc:title>
  <dcterms:created xsi:type="dcterms:W3CDTF">2021-10-11T07:32:49Z</dcterms:created>
  <dcterms:modified xsi:type="dcterms:W3CDTF">2021-10-11T07:32:49Z</dcterms:modified>
</cp:coreProperties>
</file>