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exit ticket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homme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horse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femme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woman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chat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cat and a boy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garcon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boy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chat et un homme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homme et un garcon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man and a boy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chat et un garcon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girl and a boy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suis une femme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cat and a 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fille et un garcon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cat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cheval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 am a 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exit ticket 2</dc:title>
  <dcterms:created xsi:type="dcterms:W3CDTF">2021-10-11T07:33:02Z</dcterms:created>
  <dcterms:modified xsi:type="dcterms:W3CDTF">2021-10-11T07:33:02Z</dcterms:modified>
</cp:coreProperties>
</file>