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earn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it’s embarrassing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jump from an airplane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hurricane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</w:t>
            </w:r>
          </w:p>
        </w:tc>
      </w:tr>
    </w:tbl>
    <w:p>
      <w:pPr>
        <w:pStyle w:val="WordBankMedium"/>
      </w:pPr>
      <w:r>
        <w:t xml:space="preserve">   sauter d’un avion    </w:t>
      </w:r>
      <w:r>
        <w:t xml:space="preserve">   ils vont     </w:t>
      </w:r>
      <w:r>
        <w:t xml:space="preserve">   le chocolat chaud     </w:t>
      </w:r>
      <w:r>
        <w:t xml:space="preserve">   la vie est bonne     </w:t>
      </w:r>
      <w:r>
        <w:t xml:space="preserve">   dort     </w:t>
      </w:r>
      <w:r>
        <w:t xml:space="preserve">   un cyclone    </w:t>
      </w:r>
      <w:r>
        <w:t xml:space="preserve">   achète    </w:t>
      </w:r>
      <w:r>
        <w:t xml:space="preserve">   une relation    </w:t>
      </w:r>
      <w:r>
        <w:t xml:space="preserve">   gagner de l’argent    </w:t>
      </w:r>
      <w:r>
        <w:t xml:space="preserve">   un mouton    </w:t>
      </w:r>
      <w:r>
        <w:t xml:space="preserve">   je suis desolé    </w:t>
      </w:r>
      <w:r>
        <w:t xml:space="preserve">   sourit    </w:t>
      </w:r>
      <w:r>
        <w:t xml:space="preserve">   sourit    </w:t>
      </w:r>
      <w:r>
        <w:t xml:space="preserve">   gênant    </w:t>
      </w:r>
      <w:r>
        <w:t xml:space="preserve">   l’argent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final</dc:title>
  <dcterms:created xsi:type="dcterms:W3CDTF">2021-10-11T07:32:43Z</dcterms:created>
  <dcterms:modified xsi:type="dcterms:W3CDTF">2021-10-11T07:32:43Z</dcterms:modified>
</cp:coreProperties>
</file>