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poulet    </w:t>
      </w:r>
      <w:r>
        <w:t xml:space="preserve">   viande    </w:t>
      </w:r>
      <w:r>
        <w:t xml:space="preserve">   jambon    </w:t>
      </w:r>
      <w:r>
        <w:t xml:space="preserve">   pain    </w:t>
      </w:r>
      <w:r>
        <w:t xml:space="preserve">   cereales    </w:t>
      </w:r>
      <w:r>
        <w:t xml:space="preserve">   riz    </w:t>
      </w:r>
      <w:r>
        <w:t xml:space="preserve">   salade    </w:t>
      </w:r>
      <w:r>
        <w:t xml:space="preserve">   chocolat chaud    </w:t>
      </w:r>
      <w:r>
        <w:t xml:space="preserve">   un biere    </w:t>
      </w:r>
      <w:r>
        <w:t xml:space="preserve">   un cafe creme    </w:t>
      </w:r>
      <w:r>
        <w:t xml:space="preserve">   ine limonade    </w:t>
      </w:r>
      <w:r>
        <w:t xml:space="preserve">   un the    </w:t>
      </w:r>
      <w:r>
        <w:t xml:space="preserve">   un citron presse    </w:t>
      </w:r>
      <w:r>
        <w:t xml:space="preserve">   un oringina    </w:t>
      </w:r>
      <w:r>
        <w:t xml:space="preserve">   un coca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2021-10-11T07:32:12Z</dcterms:created>
  <dcterms:modified xsi:type="dcterms:W3CDTF">2021-10-11T07:32:12Z</dcterms:modified>
</cp:coreProperties>
</file>