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food!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chaussettes    </w:t>
      </w:r>
      <w:r>
        <w:t xml:space="preserve">   chandail    </w:t>
      </w:r>
      <w:r>
        <w:t xml:space="preserve">   pantalon    </w:t>
      </w:r>
      <w:r>
        <w:t xml:space="preserve">   lunettes    </w:t>
      </w:r>
      <w:r>
        <w:t xml:space="preserve">   veste    </w:t>
      </w:r>
      <w:r>
        <w:t xml:space="preserve">   mitaines    </w:t>
      </w:r>
      <w:r>
        <w:t xml:space="preserve">   demarrer    </w:t>
      </w:r>
      <w:r>
        <w:t xml:space="preserve">   chapeau    </w:t>
      </w:r>
      <w:r>
        <w:t xml:space="preserve">   chaussures    </w:t>
      </w:r>
      <w:r>
        <w:t xml:space="preserve">   chemise    </w:t>
      </w:r>
      <w:r>
        <w:t xml:space="preserve">   habiller    </w:t>
      </w:r>
      <w:r>
        <w:t xml:space="preserve">   vente    </w:t>
      </w:r>
      <w:r>
        <w:t xml:space="preserve">   vetements    </w:t>
      </w:r>
      <w:r>
        <w:t xml:space="preserve">   achats    </w:t>
      </w:r>
      <w:r>
        <w:t xml:space="preserve">   bonjour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food!</dc:title>
  <dcterms:created xsi:type="dcterms:W3CDTF">2021-10-11T07:32:34Z</dcterms:created>
  <dcterms:modified xsi:type="dcterms:W3CDTF">2021-10-11T07:32:34Z</dcterms:modified>
</cp:coreProperties>
</file>