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vegetable dish commonly with tomato, courgette and aubergine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ham and cheese toastie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cream pudding with hardened sugar on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chocolate filled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shell-shaped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breakfast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almond shell sandwich usually filled with 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</dc:title>
  <dcterms:created xsi:type="dcterms:W3CDTF">2021-10-11T07:32:23Z</dcterms:created>
  <dcterms:modified xsi:type="dcterms:W3CDTF">2021-10-11T07:32:23Z</dcterms:modified>
</cp:coreProperties>
</file>