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vegetable that is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red and grows on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eat at dinner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white and has yellow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white and is a bevrage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meat made from a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morning 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and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filling and tasty crust on the 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at a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edible marine bivalve mollusc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made from oranges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and juicie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vegies and lettus with dressing </w:t>
            </w:r>
          </w:p>
        </w:tc>
      </w:tr>
    </w:tbl>
    <w:p>
      <w:pPr>
        <w:pStyle w:val="WordBankSmall"/>
      </w:pPr>
      <w:r>
        <w:t xml:space="preserve">   nourriture    </w:t>
      </w:r>
      <w:r>
        <w:t xml:space="preserve">   oeufs    </w:t>
      </w:r>
      <w:r>
        <w:t xml:space="preserve">   tarte    </w:t>
      </w:r>
      <w:r>
        <w:t xml:space="preserve">   salade    </w:t>
      </w:r>
      <w:r>
        <w:t xml:space="preserve">   repas    </w:t>
      </w:r>
      <w:r>
        <w:t xml:space="preserve">   le lait    </w:t>
      </w:r>
      <w:r>
        <w:t xml:space="preserve">   le jus    </w:t>
      </w:r>
      <w:r>
        <w:t xml:space="preserve">   gateau    </w:t>
      </w:r>
      <w:r>
        <w:t xml:space="preserve">   un poire    </w:t>
      </w:r>
      <w:r>
        <w:t xml:space="preserve">   un citron    </w:t>
      </w:r>
      <w:r>
        <w:t xml:space="preserve">   un pomme    </w:t>
      </w:r>
      <w:r>
        <w:t xml:space="preserve">   un poivin    </w:t>
      </w:r>
      <w:r>
        <w:t xml:space="preserve">   cafe    </w:t>
      </w:r>
      <w:r>
        <w:t xml:space="preserve">    poulet    </w:t>
      </w:r>
      <w:r>
        <w:t xml:space="preserve">   henon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</dc:title>
  <dcterms:created xsi:type="dcterms:W3CDTF">2021-10-11T07:32:32Z</dcterms:created>
  <dcterms:modified xsi:type="dcterms:W3CDTF">2021-10-11T07:32:32Z</dcterms:modified>
</cp:coreProperties>
</file>