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 crust with egg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delicacy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shapely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ruby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dried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make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apple or blueberry?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flat waffle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made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with 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fruit used in dips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morning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marine bivalve mollusc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 smothered fries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2021-10-11T07:32:39Z</dcterms:created>
  <dcterms:modified xsi:type="dcterms:W3CDTF">2021-10-11T07:32:39Z</dcterms:modified>
</cp:coreProperties>
</file>