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truck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présenter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juggle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guéri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captured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jongler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introduce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voleurs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drip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peindre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thieves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capturé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camion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demander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dégouliner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matching</dc:title>
  <dcterms:created xsi:type="dcterms:W3CDTF">2021-10-11T07:33:44Z</dcterms:created>
  <dcterms:modified xsi:type="dcterms:W3CDTF">2021-10-11T07:33:44Z</dcterms:modified>
</cp:coreProperties>
</file>