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morning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 m'amuse    </w:t>
      </w:r>
      <w:r>
        <w:t xml:space="preserve">   je m'ennuie    </w:t>
      </w:r>
      <w:r>
        <w:t xml:space="preserve">   je m'habille    </w:t>
      </w:r>
      <w:r>
        <w:t xml:space="preserve">   je me brosse    </w:t>
      </w:r>
      <w:r>
        <w:t xml:space="preserve">   je me couche    </w:t>
      </w:r>
      <w:r>
        <w:t xml:space="preserve">   je me depeche    </w:t>
      </w:r>
      <w:r>
        <w:t xml:space="preserve">   je me douche    </w:t>
      </w:r>
      <w:r>
        <w:t xml:space="preserve">   je me lave    </w:t>
      </w:r>
      <w:r>
        <w:t xml:space="preserve">   je me leve    </w:t>
      </w:r>
      <w:r>
        <w:t xml:space="preserve">   je me prepare    </w:t>
      </w:r>
      <w:r>
        <w:t xml:space="preserve">   je me repose    </w:t>
      </w:r>
      <w:r>
        <w:t xml:space="preserve">   je me reveille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morning routine </dc:title>
  <dcterms:created xsi:type="dcterms:W3CDTF">2021-10-11T07:33:13Z</dcterms:created>
  <dcterms:modified xsi:type="dcterms:W3CDTF">2021-10-11T07:33:13Z</dcterms:modified>
</cp:coreProperties>
</file>