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onion soup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eyes burn when you cut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to cut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call a long, narrow French loaf?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wine is the substitute for what other liquid in this recipe?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stock are we using in this recipe?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cheese is used in the recipe on this page?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ml stand for in metric measurements eg. 250ml?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the "spoon" that transfers the soup from the pot to the bowls?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yellow, we spread it on bread and we can use it to fry food in a 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which food group does Thyme and Bay leaves belong?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onion soup</dc:title>
  <dcterms:created xsi:type="dcterms:W3CDTF">2021-10-11T07:34:26Z</dcterms:created>
  <dcterms:modified xsi:type="dcterms:W3CDTF">2021-10-11T07:34:26Z</dcterms:modified>
</cp:coreProperties>
</file>