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neptune    </w:t>
      </w:r>
      <w:r>
        <w:t xml:space="preserve">   ouranos    </w:t>
      </w:r>
      <w:r>
        <w:t xml:space="preserve">   saturne    </w:t>
      </w:r>
      <w:r>
        <w:t xml:space="preserve">   jupiter    </w:t>
      </w:r>
      <w:r>
        <w:t xml:space="preserve">   march    </w:t>
      </w:r>
      <w:r>
        <w:t xml:space="preserve">   terre    </w:t>
      </w:r>
      <w:r>
        <w:t xml:space="preserve">   venus    </w:t>
      </w:r>
      <w:r>
        <w:t xml:space="preserve">   mercure    </w:t>
      </w:r>
      <w:r>
        <w:t xml:space="preserve">   lune    </w:t>
      </w:r>
      <w:r>
        <w:t xml:space="preserve">   soleil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planets</dc:title>
  <dcterms:created xsi:type="dcterms:W3CDTF">2021-10-11T07:33:55Z</dcterms:created>
  <dcterms:modified xsi:type="dcterms:W3CDTF">2021-10-11T07:33:55Z</dcterms:modified>
</cp:coreProperties>
</file>