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Appris     </w:t>
      </w:r>
      <w:r>
        <w:t xml:space="preserve">   Bu    </w:t>
      </w:r>
      <w:r>
        <w:t xml:space="preserve">   Compris    </w:t>
      </w:r>
      <w:r>
        <w:t xml:space="preserve">   Cru    </w:t>
      </w:r>
      <w:r>
        <w:t xml:space="preserve">   Devenue    </w:t>
      </w:r>
      <w:r>
        <w:t xml:space="preserve">   Dit    </w:t>
      </w:r>
      <w:r>
        <w:t xml:space="preserve">   Dormi    </w:t>
      </w:r>
      <w:r>
        <w:t xml:space="preserve">   Eu    </w:t>
      </w:r>
      <w:r>
        <w:t xml:space="preserve">   Fait    </w:t>
      </w:r>
      <w:r>
        <w:t xml:space="preserve">   Lu    </w:t>
      </w:r>
      <w:r>
        <w:t xml:space="preserve">   Mis    </w:t>
      </w:r>
      <w:r>
        <w:t xml:space="preserve">   Partie    </w:t>
      </w:r>
      <w:r>
        <w:t xml:space="preserve">   Permis    </w:t>
      </w:r>
      <w:r>
        <w:t xml:space="preserve">   Pris    </w:t>
      </w:r>
      <w:r>
        <w:t xml:space="preserve">   Promis    </w:t>
      </w:r>
      <w:r>
        <w:t xml:space="preserve">   Pu    </w:t>
      </w:r>
      <w:r>
        <w:t xml:space="preserve">   Revenue    </w:t>
      </w:r>
      <w:r>
        <w:t xml:space="preserve">   Servi    </w:t>
      </w:r>
      <w:r>
        <w:t xml:space="preserve">   Sorti    </w:t>
      </w:r>
      <w:r>
        <w:t xml:space="preserve">   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project</dc:title>
  <dcterms:created xsi:type="dcterms:W3CDTF">2021-10-11T07:32:57Z</dcterms:created>
  <dcterms:modified xsi:type="dcterms:W3CDTF">2021-10-11T07:32:57Z</dcterms:modified>
</cp:coreProperties>
</file>