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bonneannee    </w:t>
      </w:r>
      <w:r>
        <w:t xml:space="preserve">   lereveililon    </w:t>
      </w:r>
      <w:r>
        <w:t xml:space="preserve">   linvite    </w:t>
      </w:r>
      <w:r>
        <w:t xml:space="preserve">   lenoel    </w:t>
      </w:r>
      <w:r>
        <w:t xml:space="preserve">   lafoule    </w:t>
      </w:r>
      <w:r>
        <w:t xml:space="preserve">   ledefile    </w:t>
      </w:r>
      <w:r>
        <w:t xml:space="preserve">   lesfetes    </w:t>
      </w:r>
      <w:r>
        <w:t xml:space="preserve">   lescadeaux    </w:t>
      </w:r>
      <w:r>
        <w:t xml:space="preserve">   lesbougies    </w:t>
      </w:r>
      <w:r>
        <w:t xml:space="preserve">   uneboitedechocolats    </w:t>
      </w:r>
      <w:r>
        <w:t xml:space="preserve">   lesdecorations    </w:t>
      </w:r>
      <w:r>
        <w:t xml:space="preserve">   leballon    </w:t>
      </w:r>
      <w:r>
        <w:t xml:space="preserve">   unbalpopulaire    </w:t>
      </w:r>
      <w:r>
        <w:t xml:space="preserve">   lanniversaire    </w:t>
      </w:r>
      <w:r>
        <w:t xml:space="preserve">   allumer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project</dc:title>
  <dcterms:created xsi:type="dcterms:W3CDTF">2021-10-11T07:33:00Z</dcterms:created>
  <dcterms:modified xsi:type="dcterms:W3CDTF">2021-10-11T07:33:00Z</dcterms:modified>
</cp:coreProperties>
</file>