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unetarteauxpommes    </w:t>
      </w:r>
      <w:r>
        <w:t xml:space="preserve">   mince    </w:t>
      </w:r>
      <w:r>
        <w:t xml:space="preserve">   uncopain    </w:t>
      </w:r>
      <w:r>
        <w:t xml:space="preserve">   uneglace    </w:t>
      </w:r>
      <w:r>
        <w:t xml:space="preserve">   timide    </w:t>
      </w:r>
      <w:r>
        <w:t xml:space="preserve">   lire    </w:t>
      </w:r>
      <w:r>
        <w:t xml:space="preserve">   uncoca    </w:t>
      </w:r>
      <w:r>
        <w:t xml:space="preserve">   uncafe    </w:t>
      </w:r>
      <w:r>
        <w:t xml:space="preserve">   marron    </w:t>
      </w:r>
      <w:r>
        <w:t xml:space="preserve">   unchien    </w:t>
      </w:r>
      <w:r>
        <w:t xml:space="preserve">   un chat    </w:t>
      </w:r>
      <w:r>
        <w:t xml:space="preserve">   gros    </w:t>
      </w:r>
      <w:r>
        <w:t xml:space="preserve">   brun    </w:t>
      </w:r>
      <w:r>
        <w:t xml:space="preserve">   blond    </w:t>
      </w:r>
      <w:r>
        <w:t xml:space="preserve">  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project</dc:title>
  <dcterms:created xsi:type="dcterms:W3CDTF">2021-10-11T07:33:02Z</dcterms:created>
  <dcterms:modified xsi:type="dcterms:W3CDTF">2021-10-11T07:33:02Z</dcterms:modified>
</cp:coreProperties>
</file>