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Rouge    </w:t>
      </w:r>
      <w:r>
        <w:t xml:space="preserve">   Bleu    </w:t>
      </w:r>
      <w:r>
        <w:t xml:space="preserve">   Lubumbashi    </w:t>
      </w:r>
      <w:r>
        <w:t xml:space="preserve">   démocratique    </w:t>
      </w:r>
      <w:r>
        <w:t xml:space="preserve">   Lakekivu    </w:t>
      </w:r>
      <w:r>
        <w:t xml:space="preserve">   L'or    </w:t>
      </w:r>
      <w:r>
        <w:t xml:space="preserve">   D'eau    </w:t>
      </w:r>
      <w:r>
        <w:t xml:space="preserve">   Rugby    </w:t>
      </w:r>
      <w:r>
        <w:t xml:space="preserve">   Francis    </w:t>
      </w:r>
      <w:r>
        <w:t xml:space="preserve">   Football    </w:t>
      </w:r>
      <w:r>
        <w:t xml:space="preserve">   Farofa    </w:t>
      </w:r>
      <w:r>
        <w:t xml:space="preserve">   Tapioca    </w:t>
      </w:r>
      <w:r>
        <w:t xml:space="preserve">   Chimpanzee    </w:t>
      </w:r>
      <w:r>
        <w:t xml:space="preserve">   l'or    </w:t>
      </w:r>
      <w:r>
        <w:t xml:space="preserve">   congo river    </w:t>
      </w:r>
      <w:r>
        <w:t xml:space="preserve">   swahili    </w:t>
      </w:r>
      <w:r>
        <w:t xml:space="preserve">   français    </w:t>
      </w:r>
      <w:r>
        <w:t xml:space="preserve">   Zaire    </w:t>
      </w:r>
      <w:r>
        <w:t xml:space="preserve">   Kinshasa    </w:t>
      </w:r>
      <w:r>
        <w:t xml:space="preserve">   congo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puzzle </dc:title>
  <dcterms:created xsi:type="dcterms:W3CDTF">2021-10-11T07:34:10Z</dcterms:created>
  <dcterms:modified xsi:type="dcterms:W3CDTF">2021-10-11T07:34:10Z</dcterms:modified>
</cp:coreProperties>
</file>