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am_____ than jake at 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get icecream from the____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horror movie is______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pharell Williams song that was released in 2013 was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eat breakfast in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live__ Louisville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shop at the_____, St.Mathews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food i go to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im walking downtown sometimes i see____ people laying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eastern highschool is a..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i picked up my room it looked very_____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library is very____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go to the____,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are____ of people in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comdey is very______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practice i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to____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that live in mansions must be very____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favorite_____ is Jennifer Lawrence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the___apple is in New York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review</dc:title>
  <dcterms:created xsi:type="dcterms:W3CDTF">2021-10-11T07:33:58Z</dcterms:created>
  <dcterms:modified xsi:type="dcterms:W3CDTF">2021-10-11T07:33:58Z</dcterms:modified>
</cp:coreProperties>
</file>