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un college    </w:t>
      </w:r>
      <w:r>
        <w:t xml:space="preserve">   la troisieme    </w:t>
      </w:r>
      <w:r>
        <w:t xml:space="preserve">   la quatrieme    </w:t>
      </w:r>
      <w:r>
        <w:t xml:space="preserve">   la cinquieme    </w:t>
      </w:r>
      <w:r>
        <w:t xml:space="preserve">   la sisieme    </w:t>
      </w:r>
      <w:r>
        <w:t xml:space="preserve">   le cheval    </w:t>
      </w:r>
      <w:r>
        <w:t xml:space="preserve">   le phasme    </w:t>
      </w:r>
      <w:r>
        <w:t xml:space="preserve">   le serpant    </w:t>
      </w:r>
      <w:r>
        <w:t xml:space="preserve">   le singe    </w:t>
      </w:r>
      <w:r>
        <w:t xml:space="preserve">   la giraffe    </w:t>
      </w:r>
      <w:r>
        <w:t xml:space="preserve">   le lapin    </w:t>
      </w:r>
      <w:r>
        <w:t xml:space="preserve">   l'elephant    </w:t>
      </w:r>
      <w:r>
        <w:t xml:space="preserve">   le lion    </w:t>
      </w:r>
      <w:r>
        <w:t xml:space="preserve">   le mouton    </w:t>
      </w:r>
      <w:r>
        <w:t xml:space="preserve">   le chien    </w:t>
      </w:r>
      <w:r>
        <w:t xml:space="preserve">   le tigre    </w:t>
      </w:r>
      <w:r>
        <w:t xml:space="preserve">   le zebra    </w:t>
      </w:r>
      <w:r>
        <w:t xml:space="preserve">   la tortue    </w:t>
      </w:r>
      <w:r>
        <w:t xml:space="preserve">   le chat    </w:t>
      </w:r>
      <w:r>
        <w:t xml:space="preserve">   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revision</dc:title>
  <dcterms:created xsi:type="dcterms:W3CDTF">2021-10-11T07:33:32Z</dcterms:created>
  <dcterms:modified xsi:type="dcterms:W3CDTF">2021-10-11T07:33:32Z</dcterms:modified>
</cp:coreProperties>
</file>