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amis    </w:t>
      </w:r>
      <w:r>
        <w:t xml:space="preserve">   cinq    </w:t>
      </w:r>
      <w:r>
        <w:t xml:space="preserve">   dix    </w:t>
      </w:r>
      <w:r>
        <w:t xml:space="preserve">   douze    </w:t>
      </w:r>
      <w:r>
        <w:t xml:space="preserve">   famille    </w:t>
      </w:r>
      <w:r>
        <w:t xml:space="preserve">   heures    </w:t>
      </w:r>
      <w:r>
        <w:t xml:space="preserve">   j'adore    </w:t>
      </w:r>
      <w:r>
        <w:t xml:space="preserve">   je n'aime pas    </w:t>
      </w:r>
      <w:r>
        <w:t xml:space="preserve">   je'mappelle    </w:t>
      </w:r>
      <w:r>
        <w:t xml:space="preserve">   juillet    </w:t>
      </w:r>
      <w:r>
        <w:t xml:space="preserve">   l'histoire    </w:t>
      </w:r>
      <w:r>
        <w:t xml:space="preserve">   la clarinette    </w:t>
      </w:r>
      <w:r>
        <w:t xml:space="preserve">   le francais    </w:t>
      </w:r>
      <w:r>
        <w:t xml:space="preserve">   le piano    </w:t>
      </w:r>
      <w:r>
        <w:t xml:space="preserve">   les sciences    </w:t>
      </w:r>
      <w:r>
        <w:t xml:space="preserve">   les toms    </w:t>
      </w:r>
      <w:r>
        <w:t xml:space="preserve">   lundi    </w:t>
      </w:r>
      <w:r>
        <w:t xml:space="preserve">   ma mere    </w:t>
      </w:r>
      <w:r>
        <w:t xml:space="preserve">   mardi    </w:t>
      </w:r>
      <w:r>
        <w:t xml:space="preserve">   mars    </w:t>
      </w:r>
      <w:r>
        <w:t xml:space="preserve">   trois    </w:t>
      </w:r>
      <w:r>
        <w:t xml:space="preserve">   vacances    </w:t>
      </w:r>
      <w:r>
        <w:t xml:space="preserve">   vendredi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</dc:title>
  <dcterms:created xsi:type="dcterms:W3CDTF">2021-10-11T07:33:37Z</dcterms:created>
  <dcterms:modified xsi:type="dcterms:W3CDTF">2021-10-11T07:33:37Z</dcterms:modified>
</cp:coreProperties>
</file>