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 not affected by the 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Fortress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philosopher who inspired French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anthem f France got its name from the name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for the indigenous people of Africa south of Sahara.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day item taxed by the French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Castle or stately residence belonging a king or noble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club of th french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'Social Contract'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social system that existed during the middle ages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Buildng blonging to a community devote to a religious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currency in France discontinued in1794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levied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behead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North-Eastern region not effected by the 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General who crowned himself th 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most epicentre of the main panic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 of France related to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estate consisting of the Lord's lands and his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to be paid to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2021-10-11T07:33:02Z</dcterms:created>
  <dcterms:modified xsi:type="dcterms:W3CDTF">2021-10-11T07:33:02Z</dcterms:modified>
</cp:coreProperties>
</file>