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twenty present of the land    </w:t>
      </w:r>
      <w:r>
        <w:t xml:space="preserve">   happy    </w:t>
      </w:r>
      <w:r>
        <w:t xml:space="preserve">   taxes    </w:t>
      </w:r>
      <w:r>
        <w:t xml:space="preserve">   old    </w:t>
      </w:r>
      <w:r>
        <w:t xml:space="preserve">   Louis XVI    </w:t>
      </w:r>
      <w:r>
        <w:t xml:space="preserve">   france    </w:t>
      </w:r>
      <w:r>
        <w:t xml:space="preserve">   taille    </w:t>
      </w:r>
      <w:r>
        <w:t xml:space="preserve">   austria    </w:t>
      </w:r>
      <w:r>
        <w:t xml:space="preserve">   corvee    </w:t>
      </w:r>
      <w:r>
        <w:t xml:space="preserve">   french revolution    </w:t>
      </w:r>
      <w:r>
        <w:t xml:space="preserve">   money    </w:t>
      </w:r>
      <w:r>
        <w:t xml:space="preserve">   people    </w:t>
      </w:r>
      <w:r>
        <w:t xml:space="preserve">   poor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revolution</dc:title>
  <dcterms:created xsi:type="dcterms:W3CDTF">2021-10-11T07:34:52Z</dcterms:created>
  <dcterms:modified xsi:type="dcterms:W3CDTF">2021-10-11T07:34:52Z</dcterms:modified>
</cp:coreProperties>
</file>