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great Britain    </w:t>
      </w:r>
      <w:r>
        <w:t xml:space="preserve">   military leader    </w:t>
      </w:r>
      <w:r>
        <w:t xml:space="preserve">   war    </w:t>
      </w:r>
      <w:r>
        <w:t xml:space="preserve">   10 years    </w:t>
      </w:r>
      <w:r>
        <w:t xml:space="preserve">   1789    </w:t>
      </w:r>
      <w:r>
        <w:t xml:space="preserve">   france    </w:t>
      </w:r>
      <w:r>
        <w:t xml:space="preserve">   austria    </w:t>
      </w:r>
      <w:r>
        <w:t xml:space="preserve">   bonparte    </w:t>
      </w:r>
      <w:r>
        <w:t xml:space="preserve">   napoleon    </w:t>
      </w:r>
      <w:r>
        <w:t xml:space="preserve">   french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2021-10-11T07:33:35Z</dcterms:created>
  <dcterms:modified xsi:type="dcterms:W3CDTF">2021-10-11T07:33:35Z</dcterms:modified>
</cp:coreProperties>
</file>