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school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madame    </w:t>
      </w:r>
      <w:r>
        <w:t xml:space="preserve">   monsieur    </w:t>
      </w:r>
      <w:r>
        <w:t xml:space="preserve">   anatomie    </w:t>
      </w:r>
      <w:r>
        <w:t xml:space="preserve">   dejeuner    </w:t>
      </w:r>
      <w:r>
        <w:t xml:space="preserve">   affaires    </w:t>
      </w:r>
      <w:r>
        <w:t xml:space="preserve">   cuisine    </w:t>
      </w:r>
      <w:r>
        <w:t xml:space="preserve">   allemand    </w:t>
      </w:r>
      <w:r>
        <w:t xml:space="preserve">   musique    </w:t>
      </w:r>
      <w:r>
        <w:t xml:space="preserve">   anglais    </w:t>
      </w:r>
      <w:r>
        <w:t xml:space="preserve">   francais    </w:t>
      </w:r>
      <w:r>
        <w:t xml:space="preserve">   biologie    </w:t>
      </w:r>
      <w:r>
        <w:t xml:space="preserve">   technologie    </w:t>
      </w:r>
      <w:r>
        <w:t xml:space="preserve">   sciences sociales    </w:t>
      </w:r>
      <w:r>
        <w:t xml:space="preserve">   danse    </w:t>
      </w:r>
      <w:r>
        <w:t xml:space="preserve">   sport    </w:t>
      </w:r>
      <w:r>
        <w:t xml:space="preserve">   gomme    </w:t>
      </w:r>
      <w:r>
        <w:t xml:space="preserve">   feuille de papier    </w:t>
      </w:r>
      <w:r>
        <w:t xml:space="preserve">   livre    </w:t>
      </w:r>
      <w:r>
        <w:t xml:space="preserve">   sixieme period    </w:t>
      </w:r>
      <w:r>
        <w:t xml:space="preserve">   crayon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school vocab crossword</dc:title>
  <dcterms:created xsi:type="dcterms:W3CDTF">2021-10-11T07:34:17Z</dcterms:created>
  <dcterms:modified xsi:type="dcterms:W3CDTF">2021-10-11T07:34:17Z</dcterms:modified>
</cp:coreProperties>
</file>