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s.o.l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garage ( clue: has cars)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jardin(clue: flowers)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balcon ( clue: outside)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salon ( clue: family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cuisine (clue: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cave(clue: underground)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escalier ( clue: up and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couloir (clue: conects rooms)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chambre (clue: bed)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mur(clue devides rooms)</w:t>
            </w:r>
          </w:p>
        </w:tc>
      </w:tr>
    </w:tbl>
    <w:p>
      <w:pPr>
        <w:pStyle w:val="WordBankMedium"/>
      </w:pPr>
      <w:r>
        <w:t xml:space="preserve">   balcony    </w:t>
      </w:r>
      <w:r>
        <w:t xml:space="preserve">   basement    </w:t>
      </w:r>
      <w:r>
        <w:t xml:space="preserve">   bedroom    </w:t>
      </w:r>
      <w:r>
        <w:t xml:space="preserve">   hallway    </w:t>
      </w:r>
      <w:r>
        <w:t xml:space="preserve">   kitchen    </w:t>
      </w:r>
      <w:r>
        <w:t xml:space="preserve">   stairs    </w:t>
      </w:r>
      <w:r>
        <w:t xml:space="preserve">   garage    </w:t>
      </w:r>
      <w:r>
        <w:t xml:space="preserve">   garden;yard    </w:t>
      </w:r>
      <w:r>
        <w:t xml:space="preserve">   wall    </w:t>
      </w:r>
      <w:r>
        <w:t xml:space="preserve">   family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s.o.l crossword</dc:title>
  <dcterms:created xsi:type="dcterms:W3CDTF">2021-10-11T07:34:19Z</dcterms:created>
  <dcterms:modified xsi:type="dcterms:W3CDTF">2021-10-11T07:34:19Z</dcterms:modified>
</cp:coreProperties>
</file>