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french term 5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voyage    </w:t>
      </w:r>
      <w:r>
        <w:t xml:space="preserve">   culturel    </w:t>
      </w:r>
      <w:r>
        <w:t xml:space="preserve">   vraiment    </w:t>
      </w:r>
      <w:r>
        <w:t xml:space="preserve">   plage    </w:t>
      </w:r>
      <w:r>
        <w:t xml:space="preserve">   campagne    </w:t>
      </w:r>
      <w:r>
        <w:t xml:space="preserve">   montagnes    </w:t>
      </w:r>
      <w:r>
        <w:t xml:space="preserve">   monuments    </w:t>
      </w:r>
      <w:r>
        <w:t xml:space="preserve">   sites historiques    </w:t>
      </w:r>
      <w:r>
        <w:t xml:space="preserve">   boissions    </w:t>
      </w:r>
      <w:r>
        <w:t xml:space="preserve">   nourriture    </w:t>
      </w:r>
      <w:r>
        <w:t xml:space="preserve">   festivals    </w:t>
      </w:r>
      <w:r>
        <w:t xml:space="preserve">   pyrennees    </w:t>
      </w:r>
      <w:r>
        <w:t xml:space="preserve">   normandie    </w:t>
      </w:r>
      <w:r>
        <w:t xml:space="preserve">   bretagne    </w:t>
      </w:r>
      <w:r>
        <w:t xml:space="preserve">   centre    </w:t>
      </w:r>
      <w:r>
        <w:t xml:space="preserve">   l'est    </w:t>
      </w:r>
      <w:r>
        <w:t xml:space="preserve">   ouest    </w:t>
      </w:r>
      <w:r>
        <w:t xml:space="preserve">   sud    </w:t>
      </w:r>
      <w:r>
        <w:t xml:space="preserve">   nord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term 5 </dc:title>
  <dcterms:created xsi:type="dcterms:W3CDTF">2021-10-11T07:35:17Z</dcterms:created>
  <dcterms:modified xsi:type="dcterms:W3CDTF">2021-10-11T07:35:17Z</dcterms:modified>
</cp:coreProperties>
</file>