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- translate question answers into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transparent drinking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healthy option that is not a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sparkling or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cured meat often honey roasted with a dairy product in a cooked bread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meat comes from an animal that has to be milked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pay at the end of a meal?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don't eat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meat from a pig that is not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 creature you often have with chips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- translate question answers into french</dc:title>
  <dcterms:created xsi:type="dcterms:W3CDTF">2021-10-11T07:30:48Z</dcterms:created>
  <dcterms:modified xsi:type="dcterms:W3CDTF">2021-10-11T07:30:48Z</dcterms:modified>
</cp:coreProperties>
</file>