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verb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 vais lire    </w:t>
      </w:r>
      <w:r>
        <w:t xml:space="preserve">   je vais aller    </w:t>
      </w:r>
      <w:r>
        <w:t xml:space="preserve">   je vais etre    </w:t>
      </w:r>
      <w:r>
        <w:t xml:space="preserve">   je vais attendre    </w:t>
      </w:r>
      <w:r>
        <w:t xml:space="preserve">   je vais ecouter    </w:t>
      </w:r>
      <w:r>
        <w:t xml:space="preserve">   j'ai fais    </w:t>
      </w:r>
      <w:r>
        <w:t xml:space="preserve">   j'ai ecoute    </w:t>
      </w:r>
      <w:r>
        <w:t xml:space="preserve">   je suis alle    </w:t>
      </w:r>
      <w:r>
        <w:t xml:space="preserve">   j'ai eu    </w:t>
      </w:r>
      <w:r>
        <w:t xml:space="preserve">   j'ai fait    </w:t>
      </w:r>
      <w:r>
        <w:t xml:space="preserve">   j'ai choisi    </w:t>
      </w:r>
      <w:r>
        <w:t xml:space="preserve">   j'ai joue    </w:t>
      </w:r>
      <w:r>
        <w:t xml:space="preserve">   j'attends    </w:t>
      </w:r>
      <w:r>
        <w:t xml:space="preserve">   je suis    </w:t>
      </w:r>
      <w:r>
        <w:t xml:space="preserve">   j'ecoute    </w:t>
      </w:r>
      <w:r>
        <w:t xml:space="preserve">   je lis    </w:t>
      </w:r>
      <w:r>
        <w:t xml:space="preserve">   j'ai    </w:t>
      </w:r>
      <w:r>
        <w:t xml:space="preserve">   je fais    </w:t>
      </w:r>
      <w:r>
        <w:t xml:space="preserve">   je vais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 </dc:title>
  <dcterms:created xsi:type="dcterms:W3CDTF">2021-10-11T07:35:17Z</dcterms:created>
  <dcterms:modified xsi:type="dcterms:W3CDTF">2021-10-11T07:35:17Z</dcterms:modified>
</cp:coreProperties>
</file>