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verb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c'est mon(devoir) de soigner mon fere.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je (manger) une pomme.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elle s'(entrainer) pequipe de rugby.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je (regarder) la tele.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j'ai (faire) de l'euitation sur le weekend.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je (travailler) avec mon soeur.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il(venir) a rosebank.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je(dessiner) mon frere.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j' (arriver) a la maison de mes copains.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vous(vendre) les fruits.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Nous (nager) a la piscine pendanr les vacanes.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je suis(sortir) le batment.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verb crossword</dc:title>
  <dcterms:created xsi:type="dcterms:W3CDTF">2021-10-11T07:34:31Z</dcterms:created>
  <dcterms:modified xsi:type="dcterms:W3CDTF">2021-10-11T07:34:31Z</dcterms:modified>
</cp:coreProperties>
</file>