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chemisier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pantalon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manches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talons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debardeur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jean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sandales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leggings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tee-shirt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cardigan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 bottes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2021-10-11T07:34:58Z</dcterms:created>
  <dcterms:modified xsi:type="dcterms:W3CDTF">2021-10-11T07:34:58Z</dcterms:modified>
</cp:coreProperties>
</file>