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dentist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endormie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incisors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dentiste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poubelle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incisive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orphanage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2021-10-11T07:35:46Z</dcterms:created>
  <dcterms:modified xsi:type="dcterms:W3CDTF">2021-10-11T07:35:46Z</dcterms:modified>
</cp:coreProperties>
</file>