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enfant    </w:t>
      </w:r>
      <w:r>
        <w:t xml:space="preserve">   surfer    </w:t>
      </w:r>
      <w:r>
        <w:t xml:space="preserve">   seul    </w:t>
      </w:r>
      <w:r>
        <w:t xml:space="preserve">   aller    </w:t>
      </w:r>
      <w:r>
        <w:t xml:space="preserve">   rester    </w:t>
      </w:r>
      <w:r>
        <w:t xml:space="preserve">   apprecier    </w:t>
      </w:r>
      <w:r>
        <w:t xml:space="preserve">   ecolo    </w:t>
      </w:r>
      <w:r>
        <w:t xml:space="preserve">   manger    </w:t>
      </w:r>
      <w:r>
        <w:t xml:space="preserve">   avoir    </w:t>
      </w:r>
      <w:r>
        <w:t xml:space="preserve">   agir    </w:t>
      </w:r>
      <w:r>
        <w:t xml:space="preserve">   enerver    </w:t>
      </w:r>
      <w:r>
        <w:t xml:space="preserve">   consommer    </w:t>
      </w:r>
      <w:r>
        <w:t xml:space="preserve">   penser    </w:t>
      </w:r>
      <w:r>
        <w:t xml:space="preserve">   acheter    </w:t>
      </w:r>
      <w:r>
        <w:t xml:space="preserve">   voulior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</dc:title>
  <dcterms:created xsi:type="dcterms:W3CDTF">2021-10-11T07:35:31Z</dcterms:created>
  <dcterms:modified xsi:type="dcterms:W3CDTF">2021-10-11T07:35:31Z</dcterms:modified>
</cp:coreProperties>
</file>