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vent    </w:t>
      </w:r>
      <w:r>
        <w:t xml:space="preserve">   soleil    </w:t>
      </w:r>
      <w:r>
        <w:t xml:space="preserve">   tres    </w:t>
      </w:r>
      <w:r>
        <w:t xml:space="preserve">   printemps    </w:t>
      </w:r>
      <w:r>
        <w:t xml:space="preserve">   automne    </w:t>
      </w:r>
      <w:r>
        <w:t xml:space="preserve">   deteste    </w:t>
      </w:r>
      <w:r>
        <w:t xml:space="preserve">   weekend    </w:t>
      </w:r>
      <w:r>
        <w:t xml:space="preserve">   volleyball    </w:t>
      </w:r>
      <w:r>
        <w:t xml:space="preserve">   billard    </w:t>
      </w:r>
      <w:r>
        <w:t xml:space="preserve">   petit    </w:t>
      </w:r>
      <w:r>
        <w:t xml:space="preserve">   maison    </w:t>
      </w:r>
      <w:r>
        <w:t xml:space="preserve">   cantine    </w:t>
      </w:r>
      <w:r>
        <w:t xml:space="preserve">   pratique    </w:t>
      </w:r>
      <w:r>
        <w:t xml:space="preserve">   marron    </w:t>
      </w:r>
      <w:r>
        <w:t xml:space="preserve">   technologie    </w:t>
      </w:r>
      <w:r>
        <w:t xml:space="preserve">   avril    </w:t>
      </w:r>
      <w:r>
        <w:t xml:space="preserve">   anniversaire    </w:t>
      </w:r>
      <w:r>
        <w:t xml:space="preserve">   musique    </w:t>
      </w:r>
      <w:r>
        <w:t xml:space="preserve">   ordinateur    </w:t>
      </w:r>
      <w:r>
        <w:t xml:space="preserve">   lundi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word search </dc:title>
  <dcterms:created xsi:type="dcterms:W3CDTF">2021-10-11T07:35:31Z</dcterms:created>
  <dcterms:modified xsi:type="dcterms:W3CDTF">2021-10-11T07:35:31Z</dcterms:modified>
</cp:coreProperties>
</file>