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aout    </w:t>
      </w:r>
      <w:r>
        <w:t xml:space="preserve">   jullet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fevriver    </w:t>
      </w:r>
      <w:r>
        <w:t xml:space="preserve">   janvier    </w:t>
      </w:r>
      <w:r>
        <w:t xml:space="preserve">   decembre    </w:t>
      </w:r>
      <w:r>
        <w:t xml:space="preserve">   novembre    </w:t>
      </w:r>
      <w:r>
        <w:t xml:space="preserve">   septembre    </w:t>
      </w:r>
      <w:r>
        <w:t xml:space="preserve">   violet    </w:t>
      </w:r>
      <w:r>
        <w:t xml:space="preserve">   baguette    </w:t>
      </w:r>
      <w:r>
        <w:t xml:space="preserve">   pardon    </w:t>
      </w:r>
      <w:r>
        <w:t xml:space="preserve">   oui    </w:t>
      </w:r>
      <w:r>
        <w:t xml:space="preserve">   poisson    </w:t>
      </w:r>
      <w:r>
        <w:t xml:space="preserve">   bleu    </w:t>
      </w:r>
      <w:r>
        <w:t xml:space="preserve">   salut    </w:t>
      </w:r>
      <w:r>
        <w:t xml:space="preserve">   fille    </w:t>
      </w:r>
      <w:r>
        <w:t xml:space="preserve">   neuf    </w:t>
      </w:r>
      <w:r>
        <w:t xml:space="preserve">   merci    </w:t>
      </w:r>
      <w:r>
        <w:t xml:space="preserve">   blanc    </w:t>
      </w:r>
      <w:r>
        <w:t xml:space="preserve">   bonjour    </w:t>
      </w:r>
      <w:r>
        <w:t xml:space="preserve">   rose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</dc:title>
  <dcterms:created xsi:type="dcterms:W3CDTF">2021-10-11T07:34:25Z</dcterms:created>
  <dcterms:modified xsi:type="dcterms:W3CDTF">2021-10-11T07:34:25Z</dcterms:modified>
</cp:coreProperties>
</file>