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chez ma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 lecole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notre deigene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cadeux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 ton famille vont pleur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 ton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bear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nouveux mot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nathaniel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2021-10-11T07:34:57Z</dcterms:created>
  <dcterms:modified xsi:type="dcterms:W3CDTF">2021-10-11T07:34:57Z</dcterms:modified>
</cp:coreProperties>
</file>