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camouflage    </w:t>
      </w:r>
      <w:r>
        <w:t xml:space="preserve">   cadet    </w:t>
      </w:r>
      <w:r>
        <w:t xml:space="preserve">   campaign    </w:t>
      </w:r>
      <w:r>
        <w:t xml:space="preserve">   cassette    </w:t>
      </w:r>
      <w:r>
        <w:t xml:space="preserve">   ballet    </w:t>
      </w:r>
      <w:r>
        <w:t xml:space="preserve">   sergeant    </w:t>
      </w:r>
      <w:r>
        <w:t xml:space="preserve">   chauffeur    </w:t>
      </w:r>
      <w:r>
        <w:t xml:space="preserve">   etiquette    </w:t>
      </w:r>
      <w:r>
        <w:t xml:space="preserve">   depot    </w:t>
      </w:r>
      <w:r>
        <w:t xml:space="preserve">   plateau    </w:t>
      </w:r>
      <w:r>
        <w:t xml:space="preserve">   bouquet    </w:t>
      </w:r>
      <w:r>
        <w:t xml:space="preserve">   princess    </w:t>
      </w:r>
      <w:r>
        <w:t xml:space="preserve">   parade    </w:t>
      </w:r>
      <w:r>
        <w:t xml:space="preserve">   theater    </w:t>
      </w:r>
      <w:r>
        <w:t xml:space="preserve">   chalet    </w:t>
      </w:r>
      <w:r>
        <w:t xml:space="preserve">   sacrifice    </w:t>
      </w:r>
      <w:r>
        <w:t xml:space="preserve">   eclair    </w:t>
      </w:r>
      <w:r>
        <w:t xml:space="preserve">   beret    </w:t>
      </w:r>
      <w:r>
        <w:t xml:space="preserve">   croquet    </w:t>
      </w:r>
      <w:r>
        <w:t xml:space="preserve">  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2021-10-11T07:35:27Z</dcterms:created>
  <dcterms:modified xsi:type="dcterms:W3CDTF">2021-10-11T07:35:27Z</dcterms:modified>
</cp:coreProperties>
</file>