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 sel    </w:t>
      </w:r>
      <w:r>
        <w:t xml:space="preserve">   la sante    </w:t>
      </w:r>
      <w:r>
        <w:t xml:space="preserve">   fumer    </w:t>
      </w:r>
      <w:r>
        <w:t xml:space="preserve">   etre inactif    </w:t>
      </w:r>
      <w:r>
        <w:t xml:space="preserve">   je tousse    </w:t>
      </w:r>
      <w:r>
        <w:t xml:space="preserve">   je souffre    </w:t>
      </w:r>
      <w:r>
        <w:t xml:space="preserve">   boir de coca    </w:t>
      </w:r>
      <w:r>
        <w:t xml:space="preserve">   il faut    </w:t>
      </w:r>
      <w:r>
        <w:t xml:space="preserve">   pour rester en forme    </w:t>
      </w:r>
      <w:r>
        <w:t xml:space="preserve">   de l'asprine    </w:t>
      </w:r>
      <w:r>
        <w:t xml:space="preserve">   je voudrais    </w:t>
      </w:r>
      <w:r>
        <w:t xml:space="preserve">   du sirop    </w:t>
      </w:r>
      <w:r>
        <w:t xml:space="preserve">   restez au chaud    </w:t>
      </w:r>
      <w:r>
        <w:t xml:space="preserve">   restez au lit    </w:t>
      </w:r>
      <w:r>
        <w:t xml:space="preserve">   je suis malade    </w:t>
      </w:r>
      <w:r>
        <w:t xml:space="preserve">   le pied    </w:t>
      </w:r>
      <w:r>
        <w:t xml:space="preserve">   la main    </w:t>
      </w:r>
      <w:r>
        <w:t xml:space="preserve">   la jambe    </w:t>
      </w:r>
      <w:r>
        <w:t xml:space="preserve">   le genou    </w:t>
      </w:r>
      <w:r>
        <w:t xml:space="preserve">   l'epaule    </w:t>
      </w:r>
      <w:r>
        <w:t xml:space="preserve">   le doigt    </w:t>
      </w:r>
      <w:r>
        <w:t xml:space="preserve">   le bras    </w:t>
      </w:r>
      <w:r>
        <w:t xml:space="preserve">   le ventre    </w:t>
      </w:r>
      <w:r>
        <w:t xml:space="preserve">   le cou    </w:t>
      </w:r>
      <w:r>
        <w:t xml:space="preserve">   les yeux    </w:t>
      </w:r>
      <w:r>
        <w:t xml:space="preserve">   les oreilles    </w:t>
      </w:r>
      <w:r>
        <w:t xml:space="preserve">   le nez    </w:t>
      </w:r>
      <w:r>
        <w:t xml:space="preserve">   les dents    </w:t>
      </w:r>
      <w:r>
        <w:t xml:space="preserve">   la bouche    </w:t>
      </w:r>
      <w:r>
        <w:t xml:space="preserve">   le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2021-10-11T07:36:19Z</dcterms:created>
  <dcterms:modified xsi:type="dcterms:W3CDTF">2021-10-11T07:36:19Z</dcterms:modified>
</cp:coreProperties>
</file>