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yeux    </w:t>
      </w:r>
      <w:r>
        <w:t xml:space="preserve">   bruit    </w:t>
      </w:r>
      <w:r>
        <w:t xml:space="preserve">   ils    </w:t>
      </w:r>
      <w:r>
        <w:t xml:space="preserve">   oui    </w:t>
      </w:r>
      <w:r>
        <w:t xml:space="preserve">   grand    </w:t>
      </w:r>
      <w:r>
        <w:t xml:space="preserve">   haut    </w:t>
      </w:r>
      <w:r>
        <w:t xml:space="preserve">   klaxon    </w:t>
      </w:r>
      <w:r>
        <w:t xml:space="preserve">   heureux    </w:t>
      </w:r>
      <w:r>
        <w:t xml:space="preserve">   par    </w:t>
      </w:r>
      <w:r>
        <w:t xml:space="preserve">   avant    </w:t>
      </w:r>
      <w:r>
        <w:t xml:space="preserve">   bien    </w:t>
      </w:r>
      <w:r>
        <w:t xml:space="preserve">   portable    </w:t>
      </w:r>
      <w:r>
        <w:t xml:space="preserve">   téléphone    </w:t>
      </w:r>
      <w:r>
        <w:t xml:space="preserve">   cadeau    </w:t>
      </w:r>
      <w:r>
        <w:t xml:space="preserve">   jambon    </w:t>
      </w:r>
      <w:r>
        <w:t xml:space="preserve">   bonjour    </w:t>
      </w:r>
      <w:r>
        <w:t xml:space="preserve">   fevrier    </w:t>
      </w:r>
      <w:r>
        <w:t xml:space="preserve">   juin    </w:t>
      </w:r>
      <w:r>
        <w:t xml:space="preserve">   avril    </w:t>
      </w:r>
      <w:r>
        <w:t xml:space="preserve">   septembre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2021-10-11T07:35:35Z</dcterms:created>
  <dcterms:modified xsi:type="dcterms:W3CDTF">2021-10-11T07:35:35Z</dcterms:modified>
</cp:coreProperties>
</file>