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wordshearch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blanc    </w:t>
      </w:r>
      <w:r>
        <w:t xml:space="preserve">   gris    </w:t>
      </w:r>
      <w:r>
        <w:t xml:space="preserve">   noir    </w:t>
      </w:r>
      <w:r>
        <w:t xml:space="preserve">   violet    </w:t>
      </w:r>
      <w:r>
        <w:t xml:space="preserve">   bleu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wordshearch </dc:title>
  <dcterms:created xsi:type="dcterms:W3CDTF">2021-10-11T07:35:56Z</dcterms:created>
  <dcterms:modified xsi:type="dcterms:W3CDTF">2021-10-11T07:35:56Z</dcterms:modified>
</cp:coreProperties>
</file>