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maillot de bain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lunettes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chapeau de soleil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beach ball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thé glacé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fishing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plage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bateau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sunglasses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péche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flip flops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natation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bathingsuit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sandales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 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serviette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swimming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ballon de plage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iced tea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chaud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work</dc:title>
  <dcterms:created xsi:type="dcterms:W3CDTF">2021-10-11T07:35:16Z</dcterms:created>
  <dcterms:modified xsi:type="dcterms:W3CDTF">2021-10-11T07:35:16Z</dcterms:modified>
</cp:coreProperties>
</file>