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freshwater 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organisms interacting with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careful management of the environment and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mixed with waste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cold-blooded vertebrate living on land but breeding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cleaning by getting rid of impurities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that is not 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infuse or fill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low area where the land is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low-lying wet land with grassy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 spongy ground of decomposing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low land that is seasonally flooded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wetlands</dc:title>
  <dcterms:created xsi:type="dcterms:W3CDTF">2021-10-11T07:35:29Z</dcterms:created>
  <dcterms:modified xsi:type="dcterms:W3CDTF">2021-10-11T07:35:29Z</dcterms:modified>
</cp:coreProperties>
</file>