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freundshaft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same spelling and meaning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doing something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defend yourself verbally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parties because they are...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are not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to be _____ in a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homework is ______ for grades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turn 18 your considered and _______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can fall back on you you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opposite of being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jokes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not my _______ jason did it!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freundshaft </dc:title>
  <dcterms:created xsi:type="dcterms:W3CDTF">2021-10-11T07:36:07Z</dcterms:created>
  <dcterms:modified xsi:type="dcterms:W3CDTF">2021-10-11T07:36:07Z</dcterms:modified>
</cp:coreProperties>
</file>