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sliding    </w:t>
      </w:r>
      <w:r>
        <w:t xml:space="preserve">   pushing force    </w:t>
      </w:r>
      <w:r>
        <w:t xml:space="preserve">   resistance    </w:t>
      </w:r>
      <w:r>
        <w:t xml:space="preserve">   rolling drag    </w:t>
      </w:r>
      <w:r>
        <w:t xml:space="preserve">   swimming    </w:t>
      </w:r>
      <w:r>
        <w:t xml:space="preserve">   scraping    </w:t>
      </w:r>
      <w:r>
        <w:t xml:space="preserve">   rubbing    </w:t>
      </w:r>
      <w:r>
        <w:t xml:space="preserve">   motion    </w:t>
      </w:r>
      <w:r>
        <w:t xml:space="preserve">   rolling    </w:t>
      </w:r>
      <w:r>
        <w:t xml:space="preserve">   static    </w:t>
      </w:r>
      <w:r>
        <w:t xml:space="preserve">   fluid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</dc:title>
  <dcterms:created xsi:type="dcterms:W3CDTF">2021-10-11T07:35:58Z</dcterms:created>
  <dcterms:modified xsi:type="dcterms:W3CDTF">2021-10-11T07:35:58Z</dcterms:modified>
</cp:coreProperties>
</file>