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bumby    </w:t>
      </w:r>
      <w:r>
        <w:t xml:space="preserve">   contact force    </w:t>
      </w:r>
      <w:r>
        <w:t xml:space="preserve">   drag    </w:t>
      </w:r>
      <w:r>
        <w:t xml:space="preserve">   friction    </w:t>
      </w:r>
      <w:r>
        <w:t xml:space="preserve">   heavy    </w:t>
      </w:r>
      <w:r>
        <w:t xml:space="preserve">   light    </w:t>
      </w:r>
      <w:r>
        <w:t xml:space="preserve">   pulling    </w:t>
      </w:r>
      <w:r>
        <w:t xml:space="preserve">   rough    </w:t>
      </w:r>
      <w:r>
        <w:t xml:space="preserve">   slowness    </w:t>
      </w:r>
      <w:r>
        <w:t xml:space="preserve">   smooth    </w:t>
      </w:r>
      <w:r>
        <w:t xml:space="preserve">   stop    </w:t>
      </w:r>
      <w:r>
        <w:t xml:space="preserve">   surfaces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2021-10-11T07:36:21Z</dcterms:created>
  <dcterms:modified xsi:type="dcterms:W3CDTF">2021-10-11T07:36:21Z</dcterms:modified>
</cp:coreProperties>
</file>