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casa azul    </w:t>
      </w:r>
      <w:r>
        <w:t xml:space="preserve">   diego rivera    </w:t>
      </w:r>
      <w:r>
        <w:t xml:space="preserve">   frida    </w:t>
      </w:r>
      <w:r>
        <w:t xml:space="preserve">   painter    </w:t>
      </w:r>
      <w:r>
        <w:t xml:space="preserve">   artist    </w:t>
      </w:r>
      <w:r>
        <w:t xml:space="preserve">   flowers    </w:t>
      </w:r>
      <w:r>
        <w:t xml:space="preserve">   animals    </w:t>
      </w:r>
      <w:r>
        <w:t xml:space="preserve">   mexico    </w:t>
      </w:r>
      <w:r>
        <w:t xml:space="preserve">   imagination    </w:t>
      </w:r>
      <w:r>
        <w:t xml:space="preserve">   self-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</dc:title>
  <dcterms:created xsi:type="dcterms:W3CDTF">2021-10-11T07:36:28Z</dcterms:created>
  <dcterms:modified xsi:type="dcterms:W3CDTF">2021-10-11T07:36:28Z</dcterms:modified>
</cp:coreProperties>
</file>