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puppets    </w:t>
      </w:r>
      <w:r>
        <w:t xml:space="preserve">   violinist    </w:t>
      </w:r>
      <w:r>
        <w:t xml:space="preserve">   piano    </w:t>
      </w:r>
      <w:r>
        <w:t xml:space="preserve">   bruhhhhhhhhhhh    </w:t>
      </w:r>
      <w:r>
        <w:t xml:space="preserve">   sup    </w:t>
      </w:r>
      <w:r>
        <w:t xml:space="preserve">   toy    </w:t>
      </w:r>
      <w:r>
        <w:t xml:space="preserve">   ANESSA    </w:t>
      </w:r>
      <w:r>
        <w:t xml:space="preserve">   grant    </w:t>
      </w:r>
      <w:r>
        <w:t xml:space="preserve">   nicolas    </w:t>
      </w:r>
      <w:r>
        <w:t xml:space="preserve">   christan    </w:t>
      </w:r>
      <w:r>
        <w:t xml:space="preserve">   tristan    </w:t>
      </w:r>
      <w:r>
        <w:t xml:space="preserve">   ethan lara    </w:t>
      </w:r>
      <w:r>
        <w:t xml:space="preserve">   alex    </w:t>
      </w:r>
      <w:r>
        <w:t xml:space="preserve">   rylie    </w:t>
      </w:r>
      <w:r>
        <w:t xml:space="preserve">   mia    </w:t>
      </w:r>
      <w:r>
        <w:t xml:space="preserve">   larissa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2021-10-11T07:38:10Z</dcterms:created>
  <dcterms:modified xsi:type="dcterms:W3CDTF">2021-10-11T07:38:10Z</dcterms:modified>
</cp:coreProperties>
</file>