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apartment    </w:t>
      </w:r>
      <w:r>
        <w:t xml:space="preserve">   ben    </w:t>
      </w:r>
      <w:r>
        <w:t xml:space="preserve">   centralperk    </w:t>
      </w:r>
      <w:r>
        <w:t xml:space="preserve">   chandler    </w:t>
      </w:r>
      <w:r>
        <w:t xml:space="preserve">   emma    </w:t>
      </w:r>
      <w:r>
        <w:t xml:space="preserve">   gunther    </w:t>
      </w:r>
      <w:r>
        <w:t xml:space="preserve">   joey    </w:t>
      </w:r>
      <w:r>
        <w:t xml:space="preserve">   joey dosent share food    </w:t>
      </w:r>
      <w:r>
        <w:t xml:space="preserve">   monica    </w:t>
      </w:r>
      <w:r>
        <w:t xml:space="preserve">   phoebe    </w:t>
      </w:r>
      <w:r>
        <w:t xml:space="preserve">   richard    </w:t>
      </w:r>
      <w:r>
        <w:t xml:space="preserve">   ross    </w:t>
      </w:r>
      <w:r>
        <w:t xml:space="preserve">   the one with    </w:t>
      </w:r>
      <w:r>
        <w:t xml:space="preserve">   ugly fat naked guy    </w:t>
      </w:r>
      <w:r>
        <w:t xml:space="preserve">   we were on a break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2021-10-11T07:37:05Z</dcterms:created>
  <dcterms:modified xsi:type="dcterms:W3CDTF">2021-10-11T07:37:05Z</dcterms:modified>
</cp:coreProperties>
</file>