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kasey    </w:t>
      </w:r>
      <w:r>
        <w:t xml:space="preserve">   dinorah    </w:t>
      </w:r>
      <w:r>
        <w:t xml:space="preserve">   kimberlee    </w:t>
      </w:r>
      <w:r>
        <w:t xml:space="preserve">   aaron    </w:t>
      </w:r>
      <w:r>
        <w:t xml:space="preserve">   andrea    </w:t>
      </w:r>
      <w:r>
        <w:t xml:space="preserve">   samantha    </w:t>
      </w:r>
      <w:r>
        <w:t xml:space="preserve">   diana    </w:t>
      </w:r>
      <w:r>
        <w:t xml:space="preserve">   arminda    </w:t>
      </w:r>
      <w:r>
        <w:t xml:space="preserve">   ana karen    </w:t>
      </w:r>
      <w:r>
        <w:t xml:space="preserve">   lizet    </w:t>
      </w:r>
      <w:r>
        <w:t xml:space="preserve">   abby    </w:t>
      </w:r>
      <w:r>
        <w:t xml:space="preserve">   gael    </w:t>
      </w:r>
      <w:r>
        <w:t xml:space="preserve">   ariana    </w:t>
      </w:r>
      <w:r>
        <w:t xml:space="preserve">   mrianda    </w:t>
      </w:r>
      <w:r>
        <w:t xml:space="preserve">   agustin    </w:t>
      </w:r>
      <w:r>
        <w:t xml:space="preserve">   joaquin    </w:t>
      </w:r>
      <w:r>
        <w:t xml:space="preserve">   diego    </w:t>
      </w:r>
      <w:r>
        <w:t xml:space="preserve">   christaphor    </w:t>
      </w:r>
      <w:r>
        <w:t xml:space="preserve">   fransisco    </w:t>
      </w:r>
      <w:r>
        <w:t xml:space="preserve">   sebastian    </w:t>
      </w:r>
      <w:r>
        <w:t xml:space="preserve">   nicholas    </w:t>
      </w:r>
      <w:r>
        <w:t xml:space="preserve">   norma    </w:t>
      </w:r>
      <w:r>
        <w:t xml:space="preserve">   salma    </w:t>
      </w:r>
      <w:r>
        <w:t xml:space="preserve">   aislynn    </w:t>
      </w:r>
      <w:r>
        <w:t xml:space="preserve">   crista    </w:t>
      </w:r>
      <w:r>
        <w:t xml:space="preserve">   alexandra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2021-10-11T07:36:14Z</dcterms:created>
  <dcterms:modified xsi:type="dcterms:W3CDTF">2021-10-11T07:36:14Z</dcterms:modified>
</cp:coreProperties>
</file>