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school    </w:t>
      </w:r>
      <w:r>
        <w:t xml:space="preserve">   church    </w:t>
      </w:r>
      <w:r>
        <w:t xml:space="preserve">   sports    </w:t>
      </w:r>
      <w:r>
        <w:t xml:space="preserve">   play    </w:t>
      </w:r>
      <w:r>
        <w:t xml:space="preserve">   movies    </w:t>
      </w:r>
      <w:r>
        <w:t xml:space="preserve">   truthful    </w:t>
      </w:r>
      <w:r>
        <w:t xml:space="preserve">   pictures    </w:t>
      </w:r>
      <w:r>
        <w:t xml:space="preserve">   laughs    </w:t>
      </w:r>
      <w:r>
        <w:t xml:space="preserve">   encouragement    </w:t>
      </w:r>
      <w:r>
        <w:t xml:space="preserve">   reliable    </w:t>
      </w:r>
      <w:r>
        <w:t xml:space="preserve">   good times    </w:t>
      </w:r>
      <w:r>
        <w:t xml:space="preserve">   trust    </w:t>
      </w:r>
      <w:r>
        <w:t xml:space="preserve">   security    </w:t>
      </w:r>
      <w:r>
        <w:t xml:space="preserve">   happiness    </w:t>
      </w:r>
      <w:r>
        <w:t xml:space="preserve">   help    </w:t>
      </w:r>
      <w:r>
        <w:t xml:space="preserve">   secrets    </w:t>
      </w:r>
      <w:r>
        <w:t xml:space="preserve">   god    </w:t>
      </w:r>
      <w:r>
        <w:t xml:space="preserve">   fun    </w:t>
      </w:r>
      <w:r>
        <w:t xml:space="preserve">   friendship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2021-10-11T07:36:38Z</dcterms:created>
  <dcterms:modified xsi:type="dcterms:W3CDTF">2021-10-11T07:36:38Z</dcterms:modified>
</cp:coreProperties>
</file>